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Related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doctor who specializes in the endocrine glands and diseases associated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cares for sick and injured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study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studies diseases and there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profession focused on the the spine and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specializes in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Studies the blood and the diseases and cures that come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makes and dispenses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can educate others about a healthy diet.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Skilled health care practitioner.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studies the heart and diseases associated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Studies cancer and whats associated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Studies the branch of animal biology.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specializes in anatomy.</w:t>
            </w:r>
          </w:p>
        </w:tc>
      </w:tr>
    </w:tbl>
    <w:p>
      <w:pPr>
        <w:pStyle w:val="WordBankMedium"/>
      </w:pPr>
      <w:r>
        <w:t xml:space="preserve">   Physician    </w:t>
      </w:r>
      <w:r>
        <w:t xml:space="preserve">   Nurse    </w:t>
      </w:r>
      <w:r>
        <w:t xml:space="preserve">   Pharmacist    </w:t>
      </w:r>
      <w:r>
        <w:t xml:space="preserve">   Anatomist    </w:t>
      </w:r>
      <w:r>
        <w:t xml:space="preserve">   Dietician    </w:t>
      </w:r>
      <w:r>
        <w:t xml:space="preserve">   Nutritionist    </w:t>
      </w:r>
      <w:r>
        <w:t xml:space="preserve">   Botanist    </w:t>
      </w:r>
      <w:r>
        <w:t xml:space="preserve">   Chiropractor    </w:t>
      </w:r>
      <w:r>
        <w:t xml:space="preserve">   Zoologist    </w:t>
      </w:r>
      <w:r>
        <w:t xml:space="preserve">   Pathologist    </w:t>
      </w:r>
      <w:r>
        <w:t xml:space="preserve">   Cardiologist    </w:t>
      </w:r>
      <w:r>
        <w:t xml:space="preserve">   Endocrinologist    </w:t>
      </w:r>
      <w:r>
        <w:t xml:space="preserve">   Hematologist    </w:t>
      </w:r>
      <w:r>
        <w:t xml:space="preserve">   Oncologist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Related Careers</dc:title>
  <dcterms:created xsi:type="dcterms:W3CDTF">2021-10-11T02:15:13Z</dcterms:created>
  <dcterms:modified xsi:type="dcterms:W3CDTF">2021-10-11T02:15:13Z</dcterms:modified>
</cp:coreProperties>
</file>