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Cellular organelle that is responsible for controlling what enters and exits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Nucleic acid that carries directions to make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with two rounds of cell division that creates haploid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Cellular organelle where cellular respiration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Cellular organelle where photosynthesis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block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stores genetic information in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is a ______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Fourth phase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 phase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in which the nucleus of a eukaryotic cell divides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Building block of a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Macromolecules that store energy long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Second stage of mitosis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that contributed to our knowledge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Tt is an example of a _____ genotype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RR is an example of a _______ genotype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organism in a food chain or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that contributed to our understanding of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plants, some bacteria, and protists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is an example of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cannot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that discovered and named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Division of the cyotplasm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block of a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 organelle that breaks down worn out cell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phase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Feature that separates a prokaryotic cell from a eukaryotic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Shape of a nucleic acid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</dc:title>
  <dcterms:created xsi:type="dcterms:W3CDTF">2021-10-11T02:15:28Z</dcterms:created>
  <dcterms:modified xsi:type="dcterms:W3CDTF">2021-10-11T02:15:28Z</dcterms:modified>
</cp:coreProperties>
</file>