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_____________ that only 10% of photosynthesis occurs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for storage of a huge range of substances each as water, nutrients, wastes,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by which plants, some bacteria, and protist use sunlight to make sugar?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Radiation from the sun that can be seen by the Human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Controls cell processes with DNA, the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Glycolysis has _____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Sugar + Oxygen -&gt; ATP -&gt; Carbon + Oxygen is formula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Water + carbon-&gt; Light -&gt; Glucose + oxygen is the formula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Tough outer layer of a cell membrane in most cells is_________.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you have an educated guess, you have created a_________?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Small sacks that contain digestive enzymes used to break down foods, worn out cell parts, or undesirable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____________ cells that look like bacterial cells less complex and lack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Cellular Respiration can be 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Chooses what can enter and exit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create charts and___________.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Looking at information before recording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step of the scientific method is_______________?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Converts this sugar into ATP, the ‘fuel’ used by all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Scottish bacteriologist______________ _____________ discovered penicillin in 1928.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steps are easy to ready.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observing something you_____________ the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Filled with the green pigment chlorophyll where sunlight is used to create sugars by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process where cells divide to create two identical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Tiny dots that make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step of the Scientific Method is__________.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Photosynthesis usually occur green using green pigment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you observe something you_____________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The________ makes a tough, flexible, waterproof enclosure for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An_______________ is needed to test your hypothesis.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Compound which absorbs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Review</dc:title>
  <dcterms:created xsi:type="dcterms:W3CDTF">2021-10-11T02:14:19Z</dcterms:created>
  <dcterms:modified xsi:type="dcterms:W3CDTF">2021-10-11T02:14:19Z</dcterms:modified>
</cp:coreProperties>
</file>