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sacks that contain digestive enzymes used to break down foods, worn out cell parts, or undesirable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Educated guess based on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step in the Scientific Method is to form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1953 _______ _____ and James Watson created the first model of DNA out of wood and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Glycolysis has _____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 chromatids are pulled apart and chromosomes move away from the center towards opposite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calls pinch to form two cells, but plant cells form a ____ _____ and new cell walls to separate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selection acts on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Abnormal mass of otherwise normal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 + Oxygen -&gt; ATP -&gt; Carbon + Oxygen is formula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Sugar + Oxygen = Light = Glucose + Oxygen is the formula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Chromosomes that work in pairs are called __________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Regulates what enters and exits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Proteins controls functions or structure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Tough layer outside the cell membrane in *most*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Review </dc:title>
  <dcterms:created xsi:type="dcterms:W3CDTF">2021-10-11T02:14:22Z</dcterms:created>
  <dcterms:modified xsi:type="dcterms:W3CDTF">2021-10-11T02:14:22Z</dcterms:modified>
</cp:coreProperties>
</file>