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food is broken down during cellular respiration so ATP can be released to be used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proteins and provides structural support for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of cellulose in plants, chitin in fungi, and peptidoglycan in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of microtubules and helps the cell divide by pulling chromosomes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of two layers of phospholipids and controls what moves in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destroys harmful substances or worn-out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storage container for water, food, and waste only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covered with ribosomes and surrounds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processes and sorts proteins to be shipped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on the rough ER and floating around the cytoplasm-makes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transports proteins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like a whip to move the entire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lipids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Review 1</dc:title>
  <dcterms:created xsi:type="dcterms:W3CDTF">2021-10-11T02:15:47Z</dcterms:created>
  <dcterms:modified xsi:type="dcterms:W3CDTF">2021-10-11T02:15:47Z</dcterms:modified>
</cp:coreProperties>
</file>