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in an experiment that is being tested; the one you actually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using your senses to detect and make note of details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Facts and statistics collected together for reference and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in an experiment that receives the variable being tested.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Breaking down a complex topic into smaller parts in order to gain a better understanding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Variables in an experiment that are held constant so that they do not affect the outcome of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statement, based on repeated experiments or observations, that describe or predict a range of natural  phenomena.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group in an experiment that does not receive the variable being tested; establishes you baseline or  “normal” for later comparison.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initial question that a researcher sets out to answer; what the researcher centers their research 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scientific procedure undertaken to make a discovery, test a hypothesis, or demonstrate a known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judgment or decision reached by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possible explanation proposed by a researcher based on limited knowledge and evidence; used as a  starting point for further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Measuring the same thing multiple times to make your data more reliable.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in an experiment that receives the variable being tested.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factors, traits, or conditions that affect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Investigation into and study of materials in order to establish facts and gain a better understanding.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Review </dc:title>
  <dcterms:created xsi:type="dcterms:W3CDTF">2021-10-11T02:15:49Z</dcterms:created>
  <dcterms:modified xsi:type="dcterms:W3CDTF">2021-10-11T02:15:49Z</dcterms:modified>
</cp:coreProperties>
</file>