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Review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sugar in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Expensive and you need special training to use these types of microscopes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_________motion of atoms is what causes the movement of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takes the place of Thymine in mRNA?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DNA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the course adjustment knob to focus on ________power.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Cells use energy to move substances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being amino acids to mRNA strands?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Cell membranes are__________________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What's the second step of protein 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Means that it will not mix well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sugar in RNA?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calculate total microscope magnification, multiply the eyepiece magnification by the _________magnification.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a chain of amino acids?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solution that has a higher solute concentration and lower water concentration.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 ______________ controls what molecules move in and out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the first step of protein 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Materials move from high to low without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it will mix well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transfer ribonucleic acid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which microscope can you observe both living and dead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protein molecules extend through the layers of the cell membrane to act as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the __________adjustment knob to focus on medium and high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handling sides only touch the ____________to reduce fingerprints.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ribonucleic acid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holds the objectives and can be turned to change from one objective to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Materials need to be moved in and ___________of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does messenger ribonucleic acid stand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Review #2</dc:title>
  <dcterms:created xsi:type="dcterms:W3CDTF">2021-10-11T02:14:32Z</dcterms:created>
  <dcterms:modified xsi:type="dcterms:W3CDTF">2021-10-11T02:14:32Z</dcterms:modified>
</cp:coreProperties>
</file>