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Review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plants, some bacteria, and protists use sunlight to make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transcription is completed, mRNA goes to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Cell's powerhouse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Gametes are ____ and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system stabilizes your body with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living things on the planet have ____ with the same basic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step of cellular respiration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by which homologous chromosomes exchange segments of genetic material contributing to genetic variability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____ percent of our DNA is used to code for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Cushions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transcription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the last step on cellular respiration, ________ acid molecules are broken down into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_______________ is the second stage of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Long, hollow structure in cytoplasm, cilia, and flagella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_______________ system produces babies for growth of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that extends from neck to chest and aids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in mitosis where sister chromatids are pulled apart and chromosomes move towards opposite sides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Visible light is the ________ from the sun that can be seen by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stands for ______________________________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backbone of DNA is composed of alternating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system helps rid the body of unwanted waste through urination.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Anaerobic respiration..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 and oxygen are used to create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mRNA stands for ______________ ribonucleic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cells form a cell plate to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segment of a DNA that codes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Tube that moves food from mouth to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Those organisms that feed on other animals that they have not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Animal that eats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 3</dc:title>
  <dcterms:created xsi:type="dcterms:W3CDTF">2021-10-11T02:14:39Z</dcterms:created>
  <dcterms:modified xsi:type="dcterms:W3CDTF">2021-10-11T02:14:39Z</dcterms:modified>
</cp:coreProperties>
</file>