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Adenine triphosphate, molecule that can be broken to produce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Cells expel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substance being dissolved in a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border around the cell, also referred to as the plasma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 whip-like structures used for movement in some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 the vaccine for polio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Lower concentration of a substance in relation to a cell or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substance dissolving another substance in a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Cells absorb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Study of animals and their interactions with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Structures in the nucleus that consist of DNA wrapped around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package center of the cell, packages things for coming into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Occur only in animal cells, they organize the microtubules of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Where two things are equal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Pigment used in light absorption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 house of cell, place aerobic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Digest cell waste, used in white blood cells to digest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highway of the cell, transports materials around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Maintaining a certain balance within a cell or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Single part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Scientist that is credited for the theory of natural selection and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Ethical side of cloning and other biological technologies such as gene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Adenine diphosphate, molecule that can be broken to produce energy, though not as much as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“brain” of the cell, it controls that cells function, this is where DNA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Diffusion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person to observe cells, he looked at cork and gave name to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Higher concentration of a substance in relation to a cell or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Storage sac for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Short hairlike structures present in bundles on some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Pieces of DNA that helps to determine a characteristic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Review</dc:title>
  <dcterms:created xsi:type="dcterms:W3CDTF">2021-10-11T02:14:57Z</dcterms:created>
  <dcterms:modified xsi:type="dcterms:W3CDTF">2021-10-11T02:14:57Z</dcterms:modified>
</cp:coreProperties>
</file>