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Regulation and maintenance of constant internal conditions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Nonliving factor in an ecosystem such as moisture, sunlight, and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Establishment and development of an ecosystem in an area that was previously uninhabited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Ecological relationship in which one species receives a benefit but the other species is not affected one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Ecological relationship organism benefits by harming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Attraction between a slightly positive hydrogen and atom and a slightly negative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Normal warming effect produced when gases, such as carbon dioxide, trap heat in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in a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Average long-term weather pattern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 that has an unusually large effect on its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Living things such as plants, animals,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Condition of toxic substances being more concentrated in tissues of organisms higher on the food chain than ones lower in the food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Molecular subunit of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Ecological relationship between two species in which each species gets a benefit from the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 composed of carbon, hydrogen, and oxygen that includes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Reestablishment of a damaged ecosystem in an area where the soil was left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that is introduced into an ecosystem and outcompetes native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Reactant in a chemical reaction upon which an enzyme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that catalyzes chemical reactions for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Polymer composed of amino acids linked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Polymer of nucleotides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chemical processes that synthesize or break down materials within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Large, carbon-based molecule formed by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Nonpolar molecule composed of carbon, hydrogen, and oxygen that includes fats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 that obtains its energy and nutrients by consuming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Inherited trait that is selected for over time because it allows organisms to survive better in an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</dc:title>
  <dcterms:created xsi:type="dcterms:W3CDTF">2021-10-11T02:15:06Z</dcterms:created>
  <dcterms:modified xsi:type="dcterms:W3CDTF">2021-10-11T02:15:06Z</dcterms:modified>
</cp:coreProperties>
</file>