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Review 8/22/19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basic units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explains how life on Earth has diversified into millions of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basic units for passing traits from parents to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Respiration in humans and animals is otherwise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single-celled organism with only one organelle, a cell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Humans belong in this "kingdom".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Consisting of a single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cell that contains a cell membrane, a nucleus, and other organelles.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abbreviation formed from the initial letters of other words and pronounced as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animal that lacks an internal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obtains energy by eating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consisting of many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can produce its own food from the substances available in their surroundings using light or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"the study of life"?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definition of "any living thing".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Review 8/22/19</dc:title>
  <dcterms:created xsi:type="dcterms:W3CDTF">2021-10-11T02:15:35Z</dcterms:created>
  <dcterms:modified xsi:type="dcterms:W3CDTF">2021-10-11T02:15:35Z</dcterms:modified>
</cp:coreProperties>
</file>