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macromolecule that contains carbon, hydrogen, oxygen, and nitrogen; needed by the body for growth and repair and to make up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membrane around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cell containing DNA and RNA and responsible for growth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 made up of carbon, hydrogen, and oxygen atoms; major source of energy for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organic compound, either RNA or DNA, whose molecules are made up of one or two chains of nucleotides and carry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jellylike fluid inside the cell in which the organelles are suspended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in the cytoplasm of a living cell, small particle in the cell on which proteins are assembled; made of RNA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thin, flexible barrier around a cell, regulates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monomer of nucleic acids made up of a 5-carbon sugar, a phosphate group, and a nitrogenous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specialized structure that performs important cellular functions within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monomer that makes up proteins; contains carboxyl and amino functional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macromolecule made mainly from carbon and hydrogen atoms; includes fats, oils, and waxes.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unit serving as part of or as the nucleus of a larger political movement, the basic structural and functional unit of 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that requires oxygen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Review Crossword puzzle</dc:title>
  <dcterms:created xsi:type="dcterms:W3CDTF">2021-10-11T02:15:31Z</dcterms:created>
  <dcterms:modified xsi:type="dcterms:W3CDTF">2021-10-11T02:15:31Z</dcterms:modified>
</cp:coreProperties>
</file>