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a, 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both, doubly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amphi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on both 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against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aqua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without, 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archeo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before, in front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arthro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original, ancient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male, masculine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Root Words</dc:title>
  <dcterms:created xsi:type="dcterms:W3CDTF">2021-10-11T02:15:46Z</dcterms:created>
  <dcterms:modified xsi:type="dcterms:W3CDTF">2021-10-11T02:15:46Z</dcterms:modified>
</cp:coreProperties>
</file>