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STAAR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RNA    </w:t>
      </w:r>
      <w:r>
        <w:t xml:space="preserve">   Lysogenic    </w:t>
      </w:r>
      <w:r>
        <w:t xml:space="preserve">   Lytic    </w:t>
      </w:r>
      <w:r>
        <w:t xml:space="preserve">   Bacteriophage    </w:t>
      </w:r>
      <w:r>
        <w:t xml:space="preserve">   Virus    </w:t>
      </w:r>
      <w:r>
        <w:t xml:space="preserve">   Cold    </w:t>
      </w:r>
      <w:r>
        <w:t xml:space="preserve">   Flu    </w:t>
      </w:r>
      <w:r>
        <w:t xml:space="preserve">   Tail Fiber    </w:t>
      </w:r>
      <w:r>
        <w:t xml:space="preserve">   Spikes    </w:t>
      </w:r>
      <w:r>
        <w:t xml:space="preserve">   Base Plate    </w:t>
      </w:r>
      <w:r>
        <w:t xml:space="preserve">   Sheath    </w:t>
      </w:r>
      <w:r>
        <w:t xml:space="preserve">   Collar    </w:t>
      </w:r>
      <w:r>
        <w:t xml:space="preserve">   DNA    </w:t>
      </w:r>
      <w:r>
        <w:t xml:space="preserve">   Nucleic Acid    </w:t>
      </w:r>
      <w:r>
        <w:t xml:space="preserve">   Capsid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STAAR Review</dc:title>
  <dcterms:created xsi:type="dcterms:W3CDTF">2021-10-11T02:14:57Z</dcterms:created>
  <dcterms:modified xsi:type="dcterms:W3CDTF">2021-10-11T02:14:57Z</dcterms:modified>
</cp:coreProperties>
</file>