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Sem 1 Exam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micrograph of homologous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taxonomic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genetically determined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 of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pigment in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specialized collection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site of gas exchange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sugar, phosphate, and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sugar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beginnings of new cell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sex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relies on other organisms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transfer of DNA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disease/highly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encodes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 that governs characteristics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Sem 1 Exam Vocab Review</dc:title>
  <dcterms:created xsi:type="dcterms:W3CDTF">2021-10-11T02:15:48Z</dcterms:created>
  <dcterms:modified xsi:type="dcterms:W3CDTF">2021-10-11T02:15:48Z</dcterms:modified>
</cp:coreProperties>
</file>