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Sem Exam Vocab Review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magnifies slide; directly above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backbone of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chromatids are pulled to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sturdiest portion of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nuclear membrane breaks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tetrads line up along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move stage and focus on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magnifies 10X; look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focus on high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chromosomes separate at the centromere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spindle fibers form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chromosomes line up in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slide is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1st cytokinesis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illuminates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DNA uncoils and loosens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DNA coils into chromosomes and match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copied DNA coils into chromosomes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Sem Exam Vocab Review 2</dc:title>
  <dcterms:created xsi:type="dcterms:W3CDTF">2021-10-11T02:15:50Z</dcterms:created>
  <dcterms:modified xsi:type="dcterms:W3CDTF">2021-10-11T02:15:50Z</dcterms:modified>
</cp:coreProperties>
</file>