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Semester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living things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feed on 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eater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nonliving things that affect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phenotype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living and nonliving things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organism's role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Semester 2 Vocab</dc:title>
  <dcterms:created xsi:type="dcterms:W3CDTF">2021-10-11T02:15:55Z</dcterms:created>
  <dcterms:modified xsi:type="dcterms:W3CDTF">2021-10-11T02:15:55Z</dcterms:modified>
</cp:coreProperties>
</file>