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Semester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ActiveTransport    </w:t>
      </w:r>
      <w:r>
        <w:t xml:space="preserve">   ElectronTransportChain    </w:t>
      </w:r>
      <w:r>
        <w:t xml:space="preserve">   ATP    </w:t>
      </w:r>
      <w:r>
        <w:t xml:space="preserve">   DNA    </w:t>
      </w:r>
      <w:r>
        <w:t xml:space="preserve">   Interphase    </w:t>
      </w:r>
      <w:r>
        <w:t xml:space="preserve">   Telophase    </w:t>
      </w:r>
      <w:r>
        <w:t xml:space="preserve">   Exocytosis    </w:t>
      </w:r>
      <w:r>
        <w:t xml:space="preserve">   FacilitatedDiffusion    </w:t>
      </w:r>
      <w:r>
        <w:t xml:space="preserve">   Cellularrespiration    </w:t>
      </w:r>
      <w:r>
        <w:t xml:space="preserve">   Endocytosis    </w:t>
      </w:r>
      <w:r>
        <w:t xml:space="preserve">   Glycoproteins    </w:t>
      </w:r>
      <w:r>
        <w:t xml:space="preserve">   Peripheralproteins    </w:t>
      </w:r>
      <w:r>
        <w:t xml:space="preserve">   Chloroplasts    </w:t>
      </w:r>
      <w:r>
        <w:t xml:space="preserve">   Phospholipids    </w:t>
      </w:r>
      <w:r>
        <w:t xml:space="preserve">   Hypotonic    </w:t>
      </w:r>
      <w:r>
        <w:t xml:space="preserve">   Chromatin    </w:t>
      </w:r>
      <w:r>
        <w:t xml:space="preserve">   Glycolysis    </w:t>
      </w:r>
      <w:r>
        <w:t xml:space="preserve">   Mitochondria    </w:t>
      </w:r>
      <w:r>
        <w:t xml:space="preserve">   Prophase    </w:t>
      </w:r>
      <w:r>
        <w:t xml:space="preserve">   Photosynthesis    </w:t>
      </w:r>
      <w:r>
        <w:t xml:space="preserve">   Metaphase    </w:t>
      </w:r>
      <w:r>
        <w:t xml:space="preserve">   Osmosis    </w:t>
      </w:r>
      <w:r>
        <w:t xml:space="preserve">   LightReaction    </w:t>
      </w:r>
      <w:r>
        <w:t xml:space="preserve">   CellTheory    </w:t>
      </w:r>
      <w:r>
        <w:t xml:space="preserve">   Hypertonic    </w:t>
      </w:r>
      <w:r>
        <w:t xml:space="preserve">   Diffusion    </w:t>
      </w:r>
      <w:r>
        <w:t xml:space="preserve">   Isotonic    </w:t>
      </w:r>
      <w:r>
        <w:t xml:space="preserve">   Cytokinesis    </w:t>
      </w:r>
      <w:r>
        <w:t xml:space="preserve">   Gene    </w:t>
      </w:r>
      <w:r>
        <w:t xml:space="preserve">   IntegralProteins    </w:t>
      </w:r>
      <w:r>
        <w:t xml:space="preserve">   Anaphase    </w:t>
      </w:r>
      <w:r>
        <w:t xml:space="preserve">   Steroids    </w:t>
      </w:r>
      <w:r>
        <w:t xml:space="preserve">   Calvin Cycle    </w:t>
      </w:r>
      <w:r>
        <w:t xml:space="preserve">   Chromosome    </w:t>
      </w:r>
      <w:r>
        <w:t xml:space="preserve">   KrebsCycle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Semester Review </dc:title>
  <dcterms:created xsi:type="dcterms:W3CDTF">2021-10-11T02:15:31Z</dcterms:created>
  <dcterms:modified xsi:type="dcterms:W3CDTF">2021-10-11T02:15:31Z</dcterms:modified>
</cp:coreProperties>
</file>