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Semester Review (Continued)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Seedplants    </w:t>
      </w:r>
      <w:r>
        <w:t xml:space="preserve">   Gametes    </w:t>
      </w:r>
      <w:r>
        <w:t xml:space="preserve">   Heartwood    </w:t>
      </w:r>
      <w:r>
        <w:t xml:space="preserve">   Petals    </w:t>
      </w:r>
      <w:r>
        <w:t xml:space="preserve">   Xylem    </w:t>
      </w:r>
      <w:r>
        <w:t xml:space="preserve">   Meiosis    </w:t>
      </w:r>
      <w:r>
        <w:t xml:space="preserve">   diploid    </w:t>
      </w:r>
      <w:r>
        <w:t xml:space="preserve">   Stamen    </w:t>
      </w:r>
      <w:r>
        <w:t xml:space="preserve">   Stems    </w:t>
      </w:r>
      <w:r>
        <w:t xml:space="preserve">   Ovary    </w:t>
      </w:r>
      <w:r>
        <w:t xml:space="preserve">   Nonvascular    </w:t>
      </w:r>
      <w:r>
        <w:t xml:space="preserve">   Fibrousroot    </w:t>
      </w:r>
      <w:r>
        <w:t xml:space="preserve">   Palisadelayer    </w:t>
      </w:r>
      <w:r>
        <w:t xml:space="preserve">   Pollen    </w:t>
      </w:r>
      <w:r>
        <w:t xml:space="preserve">   Ovule    </w:t>
      </w:r>
      <w:r>
        <w:t xml:space="preserve">   CentralVacuole    </w:t>
      </w:r>
      <w:r>
        <w:t xml:space="preserve">   METAPHASEI    </w:t>
      </w:r>
      <w:r>
        <w:t xml:space="preserve">   Cotyledons    </w:t>
      </w:r>
      <w:r>
        <w:t xml:space="preserve">   Phloem    </w:t>
      </w:r>
      <w:r>
        <w:t xml:space="preserve">   Vascularbundle    </w:t>
      </w:r>
      <w:r>
        <w:t xml:space="preserve">   Roots    </w:t>
      </w:r>
      <w:r>
        <w:t xml:space="preserve">   Thigmotropism    </w:t>
      </w:r>
      <w:r>
        <w:t xml:space="preserve">   METAPHASEII    </w:t>
      </w:r>
      <w:r>
        <w:t xml:space="preserve">   Haploid    </w:t>
      </w:r>
      <w:r>
        <w:t xml:space="preserve">   Cuticle    </w:t>
      </w:r>
      <w:r>
        <w:t xml:space="preserve">   Cortex    </w:t>
      </w:r>
      <w:r>
        <w:t xml:space="preserve">   Stigma    </w:t>
      </w:r>
      <w:r>
        <w:t xml:space="preserve">   ANAPHASEII    </w:t>
      </w:r>
      <w:r>
        <w:t xml:space="preserve">   Sepals    </w:t>
      </w:r>
      <w:r>
        <w:t xml:space="preserve">   TELOPHASEI    </w:t>
      </w:r>
      <w:r>
        <w:t xml:space="preserve">   PROPHASEII    </w:t>
      </w:r>
      <w:r>
        <w:t xml:space="preserve">   Style    </w:t>
      </w:r>
      <w:r>
        <w:t xml:space="preserve">   Sapwood    </w:t>
      </w:r>
      <w:r>
        <w:t xml:space="preserve">   Phototropism    </w:t>
      </w:r>
      <w:r>
        <w:t xml:space="preserve">   Seeds    </w:t>
      </w:r>
      <w:r>
        <w:t xml:space="preserve">   ANAPHASEI    </w:t>
      </w:r>
      <w:r>
        <w:t xml:space="preserve">   Anther    </w:t>
      </w:r>
      <w:r>
        <w:t xml:space="preserve">   Vasculartissue    </w:t>
      </w:r>
      <w:r>
        <w:t xml:space="preserve">   Dermaltissue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Semester Review (Continued)</dc:title>
  <dcterms:created xsi:type="dcterms:W3CDTF">2021-10-11T02:15:36Z</dcterms:created>
  <dcterms:modified xsi:type="dcterms:W3CDTF">2021-10-11T02:15:36Z</dcterms:modified>
</cp:coreProperties>
</file>