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Study Guide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other nitrogenous base along with adenine, guanine, and thymine?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step of protein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material is not moved in diffusion?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rRNA is what kind of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energy used in active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sides of DNA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osmosis, water is transported through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___% of DNA is used to code for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Active transport uses what kind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DNA in a single human is about 2 ______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Proteins are used to _________ and store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low to high concentration gradient is active or passive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nucleotides are in a single codon?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Adenine pairs up with what nitrogenous base?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sugar in DNA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RNA brings the amino acid to the mRNA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"building blocks" of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molecules are transported in exocytosis?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mRNA is the copy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translation, mRNA exits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your genes from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is the _________ for structures in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facilitated diffusion active or passive transportation?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needed in active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proteins don't function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we learned more passive or active cellular transport mechanisms?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segment of DNA that codes for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endocytosis low to high or high to low movement of concentration gradient?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bases does the ribosome read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is tRNA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Study Guide (2)</dc:title>
  <dcterms:created xsi:type="dcterms:W3CDTF">2021-10-11T02:14:30Z</dcterms:created>
  <dcterms:modified xsi:type="dcterms:W3CDTF">2021-10-11T02:14:30Z</dcterms:modified>
</cp:coreProperties>
</file>