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Study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skull, ribs, and vertebrae. Supports center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Binds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new blood cells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Softer more flexible bone, no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Striated , voluntary, except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spongy, located near ends of large bones and middle of flat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Appendicular, appendigas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Pelvis,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Includes all other parts of skeleton, limbs, pelvis, supports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place where 2 or more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Allows full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Gives wide range of motion, hard to dislocated, ex: shoulder and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 dislocated easily, slides,ex: thumb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where bones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strained involuntary movement, heart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Compact bone -hollow center for blood and nerves to travel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Turning of head and forearm- allows rotation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layer of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Fused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striated, involuntary movements, blinking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in two directions,ex: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Wrist ankle, boxy bone,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Skull, scapula, organs, cranial( protection of organs, muscles attachment)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Moves in one direction( flex and extension)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Glides, ankle and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Binds muscle to bone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Study Guide </dc:title>
  <dcterms:created xsi:type="dcterms:W3CDTF">2021-10-11T02:14:53Z</dcterms:created>
  <dcterms:modified xsi:type="dcterms:W3CDTF">2021-10-11T02:14:53Z</dcterms:modified>
</cp:coreProperties>
</file>