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Studyguide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"T" base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"A" base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"C" base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Translation of mRNA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Sequence that has one or mutated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 is copied to mRNA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translation of the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Sequence of three nucleotides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by which mRNA directs protein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has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"G" base in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Studyguide</dc:title>
  <dcterms:created xsi:type="dcterms:W3CDTF">2021-10-11T02:15:17Z</dcterms:created>
  <dcterms:modified xsi:type="dcterms:W3CDTF">2021-10-11T02:15:17Z</dcterms:modified>
</cp:coreProperties>
</file>