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for identifying every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 for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science of classifying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for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theory that all life was created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everyday name for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naturalist who wrote ORIGIN OF THE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eukaryotic, one-celled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evolutionary history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one-celled, live in extreme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offspring of 2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gradual genetic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Taxonomy</dc:title>
  <dcterms:created xsi:type="dcterms:W3CDTF">2021-10-11T02:14:27Z</dcterms:created>
  <dcterms:modified xsi:type="dcterms:W3CDTF">2021-10-11T02:14:27Z</dcterms:modified>
</cp:coreProperties>
</file>