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Taxonomy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system of naming species of living things by giving each a Latin name composed of two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specific level in the classification hierarchy.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different levels of classification.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of describing, naming and classifying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Devised a system of grouping organisms into hierarchical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different living organisms on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are __________ by their similarities and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organisms are ______________ on each other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person to truly classify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___ kingdoms.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general level in the classification hierarchy.</w:t>
            </w:r>
          </w:p>
        </w:tc>
      </w:tr>
    </w:tbl>
    <w:p>
      <w:pPr>
        <w:pStyle w:val="WordBankMedium"/>
      </w:pPr>
      <w:r>
        <w:t xml:space="preserve">   Biodiversity    </w:t>
      </w:r>
      <w:r>
        <w:t xml:space="preserve">   interdependent    </w:t>
      </w:r>
      <w:r>
        <w:t xml:space="preserve">   classified    </w:t>
      </w:r>
      <w:r>
        <w:t xml:space="preserve">   Taxonomy    </w:t>
      </w:r>
      <w:r>
        <w:t xml:space="preserve">   taxa    </w:t>
      </w:r>
      <w:r>
        <w:t xml:space="preserve">   Aristotle    </w:t>
      </w:r>
      <w:r>
        <w:t xml:space="preserve">   Linnaeus    </w:t>
      </w:r>
      <w:r>
        <w:t xml:space="preserve">   Species    </w:t>
      </w:r>
      <w:r>
        <w:t xml:space="preserve">   six    </w:t>
      </w:r>
      <w:r>
        <w:t xml:space="preserve">   Kingdom    </w:t>
      </w:r>
      <w:r>
        <w:t xml:space="preserve">   Binomial Nomenclature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Taxonomy Crossword Puzzle</dc:title>
  <dcterms:created xsi:type="dcterms:W3CDTF">2021-10-11T02:15:53Z</dcterms:created>
  <dcterms:modified xsi:type="dcterms:W3CDTF">2021-10-11T02:15:53Z</dcterms:modified>
</cp:coreProperties>
</file>