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Substrate    </w:t>
      </w:r>
      <w:r>
        <w:t xml:space="preserve">   Solvent    </w:t>
      </w:r>
      <w:r>
        <w:t xml:space="preserve">   Solution    </w:t>
      </w:r>
      <w:r>
        <w:t xml:space="preserve">   Solute    </w:t>
      </w:r>
      <w:r>
        <w:t xml:space="preserve">   RNA    </w:t>
      </w:r>
      <w:r>
        <w:t xml:space="preserve">   Reactant    </w:t>
      </w:r>
      <w:r>
        <w:t xml:space="preserve">   Proteins    </w:t>
      </w:r>
      <w:r>
        <w:t xml:space="preserve">   Polysaccharide    </w:t>
      </w:r>
      <w:r>
        <w:t xml:space="preserve">   Polymer    </w:t>
      </w:r>
      <w:r>
        <w:t xml:space="preserve">   Nucleotides    </w:t>
      </w:r>
      <w:r>
        <w:t xml:space="preserve">   NucleicAcids    </w:t>
      </w:r>
      <w:r>
        <w:t xml:space="preserve">   Monosaccharide    </w:t>
      </w:r>
      <w:r>
        <w:t xml:space="preserve">   Monomer    </w:t>
      </w:r>
      <w:r>
        <w:t xml:space="preserve">   Lipids    </w:t>
      </w:r>
      <w:r>
        <w:t xml:space="preserve">   Enzyme    </w:t>
      </w:r>
      <w:r>
        <w:t xml:space="preserve">   DNA    </w:t>
      </w:r>
      <w:r>
        <w:t xml:space="preserve">   Compound    </w:t>
      </w:r>
      <w:r>
        <w:t xml:space="preserve">   Catalyst    </w:t>
      </w:r>
      <w:r>
        <w:t xml:space="preserve">   Carbohydrate    </w:t>
      </w:r>
      <w:r>
        <w:t xml:space="preserve">   AminoAcids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Terms</dc:title>
  <dcterms:created xsi:type="dcterms:W3CDTF">2021-10-11T02:15:55Z</dcterms:created>
  <dcterms:modified xsi:type="dcterms:W3CDTF">2021-10-11T02:15:55Z</dcterms:modified>
</cp:coreProperties>
</file>