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splitting of glucose in the pyruvate.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organizing the chromosomes of a cell in relation to number, size, and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that must be possessed by atoms or molecules in order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mass that forms within otherwise normal tissue, caused by the uncontrolled growth of a transformed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organelle in eukaryotic cells that serves as the site of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physical and physiological traits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two-stage type of cell division in sexually reproducing organisms that results in gametes with half the chromosome number of the original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nerve cells that controls a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conversion of light energy to chemical energy that is stored in glucose or other organic compounds; occurs in plants, algae, and certain prokaryotes.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Process of attempting the place copies of healthy genes into cells that lack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Inherited characteristic that increases an organism's chance of survival.   Gene Therapy, Process of attempting the place copies of healthy genes into cells that lack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flatworms, the muscular tube that protrudes from the ventral side of the worm and ends in the mouth.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molecule consisting of many identical or similar monomers linked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common, self-regenerating cells in the marrow of long bones that give rise, by differentiation and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cell containing only one set of chromosomes (n).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during cell division in which the cytoplasm of a single eukaryotic cell is divided to form two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whose cells contain membraine-bound organelles and whose DNA is enclosed in a cell nucleus and is associated with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of different kinds of molecules to stick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flattened membrane sac inside the chloroplast, used to convert light energy to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produced by a living organism that acts as a catalyst to bring about a specific biochemical reaction. Adaptation, Any Inherited characteristic that increases an organism's chance of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Cellular process that lacks oxygen and may be poisoned by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solid-bodied animal lacking a cavity between the gut and outer body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or situated near the back; opposite of ventral.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stage of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organic molecule possessing both carboxyl and amino groups serves as the monomers of proteins. Anaerobic, Cellular process that lacks oxygen and may be poisoned by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Terms </dc:title>
  <dcterms:created xsi:type="dcterms:W3CDTF">2021-10-11T02:14:34Z</dcterms:created>
  <dcterms:modified xsi:type="dcterms:W3CDTF">2021-10-11T02:14:34Z</dcterms:modified>
</cp:coreProperties>
</file>