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zooplankton    </w:t>
      </w:r>
      <w:r>
        <w:t xml:space="preserve">   nutrient    </w:t>
      </w:r>
      <w:r>
        <w:t xml:space="preserve">   heterotroph    </w:t>
      </w:r>
      <w:r>
        <w:t xml:space="preserve">   deomposer    </w:t>
      </w:r>
      <w:r>
        <w:t xml:space="preserve">   omnivore    </w:t>
      </w:r>
      <w:r>
        <w:t xml:space="preserve">   scavenger    </w:t>
      </w:r>
      <w:r>
        <w:t xml:space="preserve">   carnivore    </w:t>
      </w:r>
      <w:r>
        <w:t xml:space="preserve">   food chain    </w:t>
      </w:r>
      <w:r>
        <w:t xml:space="preserve">   biomass    </w:t>
      </w:r>
      <w:r>
        <w:t xml:space="preserve">   food web    </w:t>
      </w:r>
      <w:r>
        <w:t xml:space="preserve">   autotroph    </w:t>
      </w:r>
      <w:r>
        <w:t xml:space="preserve">   biome    </w:t>
      </w:r>
      <w:r>
        <w:t xml:space="preserve">   ecosystem    </w:t>
      </w:r>
      <w:r>
        <w:t xml:space="preserve">   ecology    </w:t>
      </w:r>
      <w:r>
        <w:t xml:space="preserve">   community    </w:t>
      </w:r>
      <w:r>
        <w:t xml:space="preserve">   population    </w:t>
      </w:r>
      <w:r>
        <w:t xml:space="preserve">   species    </w:t>
      </w:r>
      <w:r>
        <w:t xml:space="preserve">   biosphere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Terms</dc:title>
  <dcterms:created xsi:type="dcterms:W3CDTF">2021-10-11T02:14:36Z</dcterms:created>
  <dcterms:modified xsi:type="dcterms:W3CDTF">2021-10-11T02:14:36Z</dcterms:modified>
</cp:coreProperties>
</file>