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Test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carbohydrate strengthens plant cell walls?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turgor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 following are special leaves?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spines and tendrils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group of trees procuces winged fruits called samaras?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cashew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is an abscission layer involved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xylem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vascular tissue carries sap upward?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purpose of cellular respiration?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cellulose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following plant families is known for its poisonous members?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loss of leaves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tissue are cork and parenchyma?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largest deciduous trees in America?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sugar 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is NOT a cereal grass?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structural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creeping, aboveground stem of a grass plant?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sycamores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pressure produced by water within cells?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releasing energy from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Test 1 Review</dc:title>
  <dcterms:created xsi:type="dcterms:W3CDTF">2021-10-11T02:14:50Z</dcterms:created>
  <dcterms:modified xsi:type="dcterms:W3CDTF">2021-10-11T02:14:50Z</dcterms:modified>
</cp:coreProperties>
</file>