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containing two complete sets of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specialized type of cell division that reduces the chromosome number by half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RNA polymerase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four closely associated chromatids of a homologous pair formed by synapsis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gene expression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eukaryotic cell formed by a fertilization event between two gametes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zygote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genetic alteration of a cell resulting from the introduction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genetic code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discipline concerned with the study of all biological aspects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codon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hydrogen bonding between complementary bases that holds together the two strands of the double helix of DNA and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replication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duplicating or producing an exact copy of the DNA involving many enzymes that split down the mother cell and create 'daughter' copies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messenger 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DNA polymerases are enzymes that create DNA molecules by assembling nucleotides, the building blocks of DNA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repetitive nucleotide sequences at each end of a chromosome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base pairing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polymeric molecule implicated in various biological roles in coding, decoding, regulation, and expression of genes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meiosis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family of RNA molecules that convey genetic information from DNA to the ribosome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tetrad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RNA that is a structural and functional component of ribosomes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anticodon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RNA consisting of folded molecules that transport amino acids from the cytoplasm of a cell to a ribosome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translation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step of gene expression, in which a particular segment of DNA is copied into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intron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an enzyme that produces primary transcript RNA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transfer RNA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region of DNA that initiates transcription of a particular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diploid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any nucleotide sequence within a gene that is removed by RNA splicing during maturation of the final RNA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polypeptide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segment of a DNA or RNA molecule containing information coding for a protein or peptide sequence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telomere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linear organic polymer consisting of a large number of amino-acid residues bonded together in a chain, forming part of (or the whole of) a protein molecule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transformation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sequence of three nucleotides that together form a unit of genetic code in a DNA or RNA molecule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promoter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corresponding triplet sequence on the transfer RNA (tRNA) which brings in the specific amino acid to the ribosome during translation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DNA polymerase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set of rules by which information encoded within genetic material (DNA or mRNA sequences) is translated into proteins by living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ribosomes 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in which cellular ribosomes create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process by which information from a gene is used in the synthesis of a functional gene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transcription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change in your genes or DNA sequence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bacteriophage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Test </dc:title>
  <dcterms:created xsi:type="dcterms:W3CDTF">2021-10-11T02:15:23Z</dcterms:created>
  <dcterms:modified xsi:type="dcterms:W3CDTF">2021-10-11T02:15:23Z</dcterms:modified>
</cp:coreProperties>
</file>