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Test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a type of mutation that causes a single nucleotide base change, insertion, or deletion of the genetic material, DNA or RNA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RNA interference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genetic mutation caused by indels (insertions or deletions) of a number of nucleotides in a DNA sequence that is not divisible by three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homeobox gene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physical or chemical agent that changes the genetic information (usually DNA) of an organism and thus increases the frequency of mutations above the natural background level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frameshift mutation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containing more than two homologous sets of chromosomes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polyploidy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functioning unit of genomic DNA containing a cluster of genes under the control of a single promoter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mutagen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transcription factor binds to regulate gene expression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homeotic gene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biological process in which RNA molecules inhibit gene expression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operon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where a cell changes from one cell type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operator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are genes which regulate the development of anatomical structures in various organisms such as insects, mammals, and plants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point mutation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a stretch of DNA sequence found in genes involved in the regulation of the development (morphogenesis) of animals, fungi and plants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differentiation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Test </dc:title>
  <dcterms:created xsi:type="dcterms:W3CDTF">2021-10-11T02:15:25Z</dcterms:created>
  <dcterms:modified xsi:type="dcterms:W3CDTF">2021-10-11T02:15:25Z</dcterms:modified>
</cp:coreProperties>
</file>