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-The Cell Matching Exercise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green structure in plant that turns sunlight into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mitochondria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Nucleus ,ribosomes and lysosomes in the cell are examples of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photosynthesis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cell gets its energy from this powerhouse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cell 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Brain of the cell is called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grouped cells of the same kind  form these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nucleus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outer boundary of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organelles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cell reproduces it uses this type of cell division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eukaryotic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rid of waste in the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Meiosis cell division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types of cells that make up plants and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tissues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Prokaryotic cells do not have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lysosomes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-The Cell Matching Exercise 2</dc:title>
  <dcterms:created xsi:type="dcterms:W3CDTF">2021-10-11T02:13:48Z</dcterms:created>
  <dcterms:modified xsi:type="dcterms:W3CDTF">2021-10-11T02:13:48Z</dcterms:modified>
</cp:coreProperties>
</file>