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Tier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Period, What Teenagers 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Sequence, What You Would Call A T.V Show, An Ordered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Cluster Of Something, A High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Support, To Advertise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Conduct An _________, To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 Of A Machine, Input as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Fence Around A House, The Total Expanse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Big Task, What This Assignment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Expected Outcome As To Be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Idea Or An Expanded Prediction, A Testable Statement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Tier 2 Vocabulary</dc:title>
  <dcterms:created xsi:type="dcterms:W3CDTF">2021-10-11T02:14:22Z</dcterms:created>
  <dcterms:modified xsi:type="dcterms:W3CDTF">2021-10-11T02:14:22Z</dcterms:modified>
</cp:coreProperties>
</file>