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Topic 4.1.1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signalling molecules that are used to communicate between different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stimulating an immune response so that immunity is acheived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immunity that is achieved as a result of medical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increase in the number of cells by mitotic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which prevents growth of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microoraganism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that carries a pathogen from one host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hormone-like molecules used in cell signalling to stimulate the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antibodies that make it easier for phagocytes to engulf the pathogen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antibodies that cause pathogens to stick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immune system is activated and manufactures its own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antibodies that render toxins 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that prevent pathogens entering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passing a pathogen from host to new host, via a 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passing a pathogen from a host to new host, directly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immunity acheived when antibodies are passed to the individual through breast feeding or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immunity acheived through normal life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polysaccharide deposit that blocks old phloem sieve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balloon-like swelling or projection that fills the xylem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rapid spread of disease through a high proportion of the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Topic 4.1.1 Key Words</dc:title>
  <dcterms:created xsi:type="dcterms:W3CDTF">2021-10-11T02:15:48Z</dcterms:created>
  <dcterms:modified xsi:type="dcterms:W3CDTF">2021-10-11T02:15:48Z</dcterms:modified>
</cp:coreProperties>
</file>