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Trickshot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alternate version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makeup of you, me, Duy Tran, and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Intercourse between two blood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not as cool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Chromosome "name tag"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of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7 dwarfs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disease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Ex. blonde hair, tall, 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X 3 =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better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Georges hates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alternate version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differences between you and Duy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died on it for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Trickshot</dc:title>
  <dcterms:created xsi:type="dcterms:W3CDTF">2021-10-11T02:14:20Z</dcterms:created>
  <dcterms:modified xsi:type="dcterms:W3CDTF">2021-10-11T02:14:20Z</dcterms:modified>
</cp:coreProperties>
</file>