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Biology: Unit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the remains or impression of a prehistoric organism preserved in petrified form or as a mold or cast in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outermost layer of cells in plants, bacteria, fungi, and many algae that gives shape to the cell and protects it from infection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any behavior of a living organism that results from an external or internal stimulus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one of the eight major taxonomic ranks; it is classified between order and genus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taxonomic category of the highest rank, grouping together all forms of life having certain fundamental characteristics in common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development of an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highest taxonomic rank of organisms in which there are three groupings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a microscopic membrane of lipids and proteins that forms the external boundary of the cytoplasm of a cell or encloses a vacuole, and that regulates the passage of molecules in and out of the cytoplasm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a taxonomic group comprised of organisms that share a common attribute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rank that if treated as a division of a genus or subgenus is deemed to be of subgeneric rank for the purposes of nomenclature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group of one or more populations of an organism or organisms seen by taxonomists to form a unit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 a principal taxonomic category that ranks above species and below family, and is denoted by a capitalized Latin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short, microscopic, hairlike vibrating structure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  the science of determining the relative order of past events, without necessarily determining their absolute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natural science concerned with the study of life and living organisms, including their structure, function, growth, evolution, distribution, identification and taxonomy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 the smallest structural and functional unit of an organism, typically microscopic and consisting of cytoplasm and a nucleus enclosed in a membrane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 taxonomic rank used in the classification of organisms and recognized by the nomenclature codes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 any of a number of organized or specialized structures within a living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 the tendency toward a relatively stable equilibrium between interdependent elements, especially as maintained by physiological processes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a detectable change in the internal or external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principal taxonomic category that ranks above class and below kingdom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individual animal, plant, or single-celled life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system of nomenclature in which two terms are used to denote a species of living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tool that allows the user to determine the identity of items in the natural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organism whose cells contain a nucleus surrounded by a membrane and whose DNA is bound together by proteins into chromosomes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specified state of growth or advancement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also called an adaptive trait, is a trait with a current functional role in the life of an organism that is maintained and evolved by means of natural selection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lack a distinct cell nucleus and their DNA is not organized into chromosomes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The sexual or asexual process by which organisms generate new individuals of the same kind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a slender threadlike structure, especially a microscopic whiplike appendage that enables many to swim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often defined as the largest group of organisms in which two individuals are capable of reproducing fertile offspring, typically using sexual reproduction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All known living things are made up of one or more cells. All living cells arise from pre-existing cells by division. The cell is the fundamental unit of structure and function in all living organisms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Biology: Unit 1</dc:title>
  <dcterms:created xsi:type="dcterms:W3CDTF">2021-10-11T02:14:59Z</dcterms:created>
  <dcterms:modified xsi:type="dcterms:W3CDTF">2021-10-11T02:14:59Z</dcterms:modified>
</cp:coreProperties>
</file>