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Unit 1 Keystone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biology    </w:t>
      </w:r>
      <w:r>
        <w:t xml:space="preserve">   biosphere    </w:t>
      </w:r>
      <w:r>
        <w:t xml:space="preserve">   biotechnology    </w:t>
      </w:r>
      <w:r>
        <w:t xml:space="preserve">   cell    </w:t>
      </w:r>
      <w:r>
        <w:t xml:space="preserve">   constant    </w:t>
      </w:r>
      <w:r>
        <w:t xml:space="preserve">   data    </w:t>
      </w:r>
      <w:r>
        <w:t xml:space="preserve">   dependent variable    </w:t>
      </w:r>
      <w:r>
        <w:t xml:space="preserve">   DNA    </w:t>
      </w:r>
      <w:r>
        <w:t xml:space="preserve">   ecosystem    </w:t>
      </w:r>
      <w:r>
        <w:t xml:space="preserve">   eukaryotic    </w:t>
      </w:r>
      <w:r>
        <w:t xml:space="preserve">   evolution    </w:t>
      </w:r>
      <w:r>
        <w:t xml:space="preserve">   experiment    </w:t>
      </w:r>
      <w:r>
        <w:t xml:space="preserve">   fact    </w:t>
      </w:r>
      <w:r>
        <w:t xml:space="preserve">   gene    </w:t>
      </w:r>
      <w:r>
        <w:t xml:space="preserve">   genomics    </w:t>
      </w:r>
      <w:r>
        <w:t xml:space="preserve">   homeostasis    </w:t>
      </w:r>
      <w:r>
        <w:t xml:space="preserve">   hypothesis    </w:t>
      </w:r>
      <w:r>
        <w:t xml:space="preserve">   independent variable    </w:t>
      </w:r>
      <w:r>
        <w:t xml:space="preserve">   inference    </w:t>
      </w:r>
      <w:r>
        <w:t xml:space="preserve">   law    </w:t>
      </w:r>
      <w:r>
        <w:t xml:space="preserve">   metabolism    </w:t>
      </w:r>
      <w:r>
        <w:t xml:space="preserve">   microscope    </w:t>
      </w:r>
      <w:r>
        <w:t xml:space="preserve">   molecular genetics    </w:t>
      </w:r>
      <w:r>
        <w:t xml:space="preserve">   negative feedback    </w:t>
      </w:r>
      <w:r>
        <w:t xml:space="preserve">   observation    </w:t>
      </w:r>
      <w:r>
        <w:t xml:space="preserve">   organism    </w:t>
      </w:r>
      <w:r>
        <w:t xml:space="preserve">   positive feedback    </w:t>
      </w:r>
      <w:r>
        <w:t xml:space="preserve">   principle    </w:t>
      </w:r>
      <w:r>
        <w:t xml:space="preserve">   prokaryotic    </w:t>
      </w:r>
      <w:r>
        <w:t xml:space="preserve">   species    </w:t>
      </w:r>
      <w:r>
        <w:t xml:space="preserve">   system    </w:t>
      </w:r>
      <w:r>
        <w:t xml:space="preserve">   theory    </w:t>
      </w:r>
      <w:r>
        <w:t xml:space="preserve">   thermoregulation    </w:t>
      </w:r>
      <w:r>
        <w:t xml:space="preserve">   transgenic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1 Keystone terms</dc:title>
  <dcterms:created xsi:type="dcterms:W3CDTF">2021-10-11T02:15:01Z</dcterms:created>
  <dcterms:modified xsi:type="dcterms:W3CDTF">2021-10-11T02:15:01Z</dcterms:modified>
</cp:coreProperties>
</file>