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Unit 2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basically gluing something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chemical that breaks down and eats away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cell that stores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chains of emeno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basically the foundation things live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thing is a few of number 2's answer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Complicated, and is in living cells as DNA, or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complex actions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important to organic compounds.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something that if combines with other chemicals, changes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liquid you can use in scientific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minimum energy needed to continue on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is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Enzyme or region that binds substances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thing is a fee atoms stuck together. (Comes before a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carbon, hydrogen,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this to survive, and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action of forming things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thing makes up everything.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Unit 2 Cross Word</dc:title>
  <dcterms:created xsi:type="dcterms:W3CDTF">2021-10-11T02:14:29Z</dcterms:created>
  <dcterms:modified xsi:type="dcterms:W3CDTF">2021-10-11T02:14:29Z</dcterms:modified>
</cp:coreProperties>
</file>