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cell that does NOT have a cell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like projections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Stack of thykaloids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used to detect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structure that surrounds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and assembles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in cells of plants and some other organisms that captures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water and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type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jelly like fluid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Whip like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most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3</dc:title>
  <dcterms:created xsi:type="dcterms:W3CDTF">2021-10-11T02:14:45Z</dcterms:created>
  <dcterms:modified xsi:type="dcterms:W3CDTF">2021-10-11T02:14:45Z</dcterms:modified>
</cp:coreProperties>
</file>