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Unit 3: Cellular Processes for Energy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organelle that cellular respiration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Turning glucose into ATP WITH the use of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enzymes unfold and become unusable it is said that they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pigment used in photosynthesis; absorbs red/blue light; reflects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 types of pigments that reflect red, orange, yellow,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cells use to turn glucose into a form that is usable by the cell (ATP).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vitamins that help enzymes do their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capturing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 that the enzyme acts upon.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Turning glucose into ATP WITHOUT the use of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certain cells use to turn glucose into ATP without the use of oxygen.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energy a reaction needs to start reacting. Enzymes are used by the body to lower this needed energy allowing reactions to take place faster.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plants use to make light energy (sunlight) into chemical energy (glucose).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protein that helps to speed up chemical reactions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organelle that photosynthesis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minerals that help enzymes do their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3: Cellular Processes for Energy Crossword Puzzle</dc:title>
  <dcterms:created xsi:type="dcterms:W3CDTF">2021-10-11T02:16:09Z</dcterms:created>
  <dcterms:modified xsi:type="dcterms:W3CDTF">2021-10-11T02:16:09Z</dcterms:modified>
</cp:coreProperties>
</file>