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Biology Unit 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Caused by cells constantly creating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copies of each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converting Sunlight into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to low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Moves from low to high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Useable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Chromosomes line up in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Break down molecules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Sex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Amount of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Same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Found in plant cell, maintains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Converting glucose into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balance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DNA replication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High to low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Cells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Having same concentration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Low solute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Reactions in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Chromosomes preparing to divide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Jelly like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Longest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two cells have split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Chromosomes separate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Assemble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Sort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Somatic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Identical diploid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Convert sunlight into glucose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Specialized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guard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One copy of chromosome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Convert chemical energy into usable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Brain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Creating unique sex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 Unit 5 Vocab</dc:title>
  <dcterms:created xsi:type="dcterms:W3CDTF">2021-10-11T02:16:02Z</dcterms:created>
  <dcterms:modified xsi:type="dcterms:W3CDTF">2021-10-11T02:16:02Z</dcterms:modified>
</cp:coreProperties>
</file>