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Unit 7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where the replication of DNA will actually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duplicating or producing an exact copy of a polynucleotide strand such as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organism or cell, or group of organisms or cells, produced asexually from one ancestor or stock, to which they are genetically 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pairs with adenine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pair of nitrogenous bases that connects the complementary strands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step in protein biosynthesis wherein the genetic code carried by mRNA is decoded to produce the specific sequence of amino acids in a polypeptide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 RNA molecules that carry amino acids to the ribosome for polymerization into a polypeptide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ribonucleic acid, a nucleic acid present in all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relating to or denoting an organism that contains genetic material into which DNA from an unrelated organism has been artificially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inorganic chemical and a salt-forming anion of phosphoric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enzyme that is responsible for making RNA from a DNA 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process by which the information in a strand of DNA is copied into a new molecule of messenger RNA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sequence of three nucleotides that together form a unit of genetic code in a DNA or RNA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pairs with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DNA that has been formed artificially by combining constituents from different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sugar derived from ribose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pairs with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an organism or crop) containing genetic material that has been artificially altered so as to produce a desired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enzyme that synthesizes short RNA sequences called primers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molecular component of a ribosome, the cell's essential protein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gene or short sequence of DNA used to identify a chromosome or to locate other genes on a genetic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enzyme that can catalyze the joining of two large molecules by forming a new chemical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enzyme produced chiefly by certain bacteria, having the property of cleaving DNA molecules at or near a specific sequence of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sequence of three nucleotides forming a unit of genetic code in a transfer RNA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technique used especially for identification (as for forensic purposes) by extracting and identifying the base-pair pattern of an individual's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transplantation of normal genes into cells in place of missing or defective ones in order to correct genetic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genetic structure in a cell that can replicate independently of the chromosomes, typically a small circular DNA strand in the cytoplasm of a bacterium or protozoan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pairs with thymine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large family of RNA molecules that convey genetic information from DNA to the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scientific tests or techniques used in connection with the detection of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Unit 7 Vocab</dc:title>
  <dcterms:created xsi:type="dcterms:W3CDTF">2021-10-11T02:15:34Z</dcterms:created>
  <dcterms:modified xsi:type="dcterms:W3CDTF">2021-10-11T02:15:34Z</dcterms:modified>
</cp:coreProperties>
</file>