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Unit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largest phase of the cell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movement of molecules through a semi-permeable membrane into a region of higher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parts the cell theory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the cell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final stage of mitosis, cell division is finishing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cells that contain one large Vacuole.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three stages of Interphase,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scientist to describe living cells as seen through a simple microscope.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microscope with more than one lens and its own light source. We use this type in class.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double membrane-bound organelle. "THE POWERHOUSE"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inventor of the Microscope.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the cell cycle that contains 5 stages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Cells in which the genetic material is DNA in the form of chromosomes contained within a distinct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cell that is responsible for the digestion of macromolecules, old cell parts, and microorganisms.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stage of Mitosis, the stage in which the chromatin condenses into double rod-shaped structures called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is a structural layer that surrounds some types of cells, situated outside the cell membrane, found in plant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Unit Crossword</dc:title>
  <dcterms:created xsi:type="dcterms:W3CDTF">2021-10-11T02:15:32Z</dcterms:created>
  <dcterms:modified xsi:type="dcterms:W3CDTF">2021-10-11T02:15:32Z</dcterms:modified>
</cp:coreProperties>
</file>