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Biology/ Urinary 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tangled cluster of blood capillaries  within a renal corpuscle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functional unit of a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and excess water removed from the blood and excited by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in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hollow muscular organ that stores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ureter tube is about ______ centimeters long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carries urine from the kidney to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kidney contains  approx.  __________  nephrons.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tube leading from the bladder to the outside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product of amino acid of catabolism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do with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urine is about 95%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redddish-brown, bean shaped organ </w:t>
            </w:r>
          </w:p>
        </w:tc>
      </w:tr>
    </w:tbl>
    <w:p>
      <w:pPr>
        <w:pStyle w:val="WordBankMedium"/>
      </w:pPr>
      <w:r>
        <w:t xml:space="preserve">   glomerulus     </w:t>
      </w:r>
      <w:r>
        <w:t xml:space="preserve">   kidney     </w:t>
      </w:r>
      <w:r>
        <w:t xml:space="preserve">    one million     </w:t>
      </w:r>
      <w:r>
        <w:t xml:space="preserve">   nephron     </w:t>
      </w:r>
      <w:r>
        <w:t xml:space="preserve">   renal     </w:t>
      </w:r>
      <w:r>
        <w:t xml:space="preserve">   ureter    </w:t>
      </w:r>
      <w:r>
        <w:t xml:space="preserve">   urethra     </w:t>
      </w:r>
      <w:r>
        <w:t xml:space="preserve">   urine     </w:t>
      </w:r>
      <w:r>
        <w:t xml:space="preserve">   urea     </w:t>
      </w:r>
      <w:r>
        <w:t xml:space="preserve">   twenty- five    </w:t>
      </w:r>
      <w:r>
        <w:t xml:space="preserve">   water     </w:t>
      </w:r>
      <w:r>
        <w:t xml:space="preserve">   bladder     </w:t>
      </w:r>
      <w:r>
        <w:t xml:space="preserve">   micturition     </w:t>
      </w:r>
      <w:r>
        <w:t xml:space="preserve">   cystitis     </w:t>
      </w:r>
      <w:r>
        <w:t xml:space="preserve">   hematuria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Biology/ Urinary Tract </dc:title>
  <dcterms:created xsi:type="dcterms:W3CDTF">2021-10-11T02:16:25Z</dcterms:created>
  <dcterms:modified xsi:type="dcterms:W3CDTF">2021-10-11T02:16:25Z</dcterms:modified>
</cp:coreProperties>
</file>