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Voc.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develop structures to become specialized.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from sensors.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cell work together to form specialized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Sensors that gather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cells develop into one particular type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Maintains a steady body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Organs working together in a coordinated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carry oxygen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organ systems interact and work together to create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excretes waste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that exchanges gases.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Voc. 28</dc:title>
  <dcterms:created xsi:type="dcterms:W3CDTF">2021-10-11T02:14:48Z</dcterms:created>
  <dcterms:modified xsi:type="dcterms:W3CDTF">2021-10-11T02:14:48Z</dcterms:modified>
</cp:coreProperties>
</file>