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naturally occurring community of that is occupying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regions of the surface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home or environment of n animal, plant,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able to make nutritional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s living organisms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or organism needed for a certain animal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on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living things in the same place or having a similar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non-living chemical or physical part of an ecosystem that effects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that is food to an animal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living off another and is neither benefited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the flesh of a dead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breaks down a dead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species lives off of one and is harmed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different species associate and both benefit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inheritant and organisms and their 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variety of life in the world or in particular habitats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2021-10-11T02:16:19Z</dcterms:created>
  <dcterms:modified xsi:type="dcterms:W3CDTF">2021-10-11T02:16:19Z</dcterms:modified>
</cp:coreProperties>
</file>