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as the control group, but with one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gathering of information using one or more of your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macromolecule formed from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Makes up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change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data being recorded in the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Large organic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Macromolecule containing hydrogen, oxygen, nitrogen, carbon, and phosphorus.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controlled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experimental factor that is manipulated; the variable whose effect is being studied.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series of steps used to collect information or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made of carbon, hydrogen and oxygen atoms; major source of energy for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sugar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blocks or subunits of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Monomer of nucleic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Macromolecule made mainly from carbon, and hydrogen atoms; includes fat, oils, and waxes.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Protein molecules that act as biological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logical interpretation based on prior knowledge and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Macromolecule that contains carbon, hydrogen, oxygen, and nitrogen.</w:t>
            </w:r>
          </w:p>
        </w:tc>
      </w:tr>
    </w:tbl>
    <w:p>
      <w:pPr>
        <w:pStyle w:val="WordBankLarge"/>
      </w:pPr>
      <w:r>
        <w:t xml:space="preserve">   Scientific Method    </w:t>
      </w:r>
      <w:r>
        <w:t xml:space="preserve">   Experimental Group    </w:t>
      </w:r>
      <w:r>
        <w:t xml:space="preserve">   Macromolecule    </w:t>
      </w:r>
      <w:r>
        <w:t xml:space="preserve">   Monomers    </w:t>
      </w:r>
      <w:r>
        <w:t xml:space="preserve">   Amino Acids    </w:t>
      </w:r>
      <w:r>
        <w:t xml:space="preserve">   Phospholipids    </w:t>
      </w:r>
      <w:r>
        <w:t xml:space="preserve">   Enzymes    </w:t>
      </w:r>
      <w:r>
        <w:t xml:space="preserve">   Denature    </w:t>
      </w:r>
      <w:r>
        <w:t xml:space="preserve">   Constant    </w:t>
      </w:r>
      <w:r>
        <w:t xml:space="preserve">   Dependent Variable    </w:t>
      </w:r>
      <w:r>
        <w:t xml:space="preserve">   Independent variable    </w:t>
      </w:r>
      <w:r>
        <w:t xml:space="preserve">   Observation    </w:t>
      </w:r>
      <w:r>
        <w:t xml:space="preserve">   Inference    </w:t>
      </w:r>
      <w:r>
        <w:t xml:space="preserve">   Nucleotide    </w:t>
      </w:r>
      <w:r>
        <w:t xml:space="preserve">   Nucleic acid    </w:t>
      </w:r>
      <w:r>
        <w:t xml:space="preserve">   Carbohydrate    </w:t>
      </w:r>
      <w:r>
        <w:t xml:space="preserve">   Lipid    </w:t>
      </w:r>
      <w:r>
        <w:t xml:space="preserve">   Protein    </w:t>
      </w:r>
      <w:r>
        <w:t xml:space="preserve">   Polysaccharide    </w:t>
      </w:r>
      <w:r>
        <w:t xml:space="preserve">   Monosaccharide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Vocab</dc:title>
  <dcterms:created xsi:type="dcterms:W3CDTF">2021-10-11T02:16:26Z</dcterms:created>
  <dcterms:modified xsi:type="dcterms:W3CDTF">2021-10-11T02:16:26Z</dcterms:modified>
</cp:coreProperties>
</file>