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joining two molecules or compounds together following the removal of water (2 wrods)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group of compounds occurring in food and living tissues; includes starches, sugars, and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macromolecular biological catalysts that accelerate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compound of carboxyl and amino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bond formed by the sharing of one or more electrons between atoms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weak chemcial bond between a hydrogen atom and another atom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sticking together of like molecules, specifically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comple molecule wiht a large molecular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analogy the lock is the enzyme and the key is the substrate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molecule that can bond with an identical molecule to form a polymer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sugars; a chain of two or more 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attraction between molecules of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increases the rate of chemical reaction without going through a chemical reaction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chemcial reaction in which two molecules combine to form a larger molecule with the elimination of a small molecule such as water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bond formed between two ions with opposite charges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molecules that contain hydrocarbons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can't be decomposed into simpler substances by chemcial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nitrogenous compounds made of large molecules composed of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moleculs that consist of many linked chains of nucleotides; found in DNA and RNA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hydrogen ion concentration; measure of acidity or alkalinity of a soultion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that's molecular structure is made of a large number of similar units; synthetic materials like plastic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</dc:title>
  <dcterms:created xsi:type="dcterms:W3CDTF">2021-10-11T02:14:33Z</dcterms:created>
  <dcterms:modified xsi:type="dcterms:W3CDTF">2021-10-11T02:14:33Z</dcterms:modified>
</cp:coreProperties>
</file>