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sent to an effector by the control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of solute concentrations and water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gland or muscle that performs an action in response to output from the control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feedback loop that works to shut off or reduce a stimulus; tries to return the body to normal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 impulses from the sense organs to the spinal cord and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house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balance between continuing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the body to remain in a balanced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maintenance of body temperature within a range that enables cells to function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 changes in the environment affecting the body and pass a message onto the control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puts the body out of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transmitted by a receptor to the control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taken by an effector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</dc:title>
  <dcterms:created xsi:type="dcterms:W3CDTF">2021-10-11T02:16:36Z</dcterms:created>
  <dcterms:modified xsi:type="dcterms:W3CDTF">2021-10-11T02:16:36Z</dcterms:modified>
</cp:coreProperties>
</file>