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Combining of two compounds into a single compound that occurs in association with the loss of a small molecule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catalyst or a chemical produced by cells to generally speed up specific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reaction that builds up molecules by losing water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molecule that may react chemically to another molecule of the same type to form a larger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the acidity or alkalinity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cannot be decomposed into simpler substances by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 be in the form of DNA or RNA molecules containing the genetic information important for all cellular functions and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from monomers linked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bond formed between two ions with opposite charges.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essential structural component of living cells and source of energy for animals; includes simple sugars with small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model for enzyme-substrate interaction suggesting that the enzyme and the substrate possess specific complementary geometric shapes that fit exactly into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sharing electrons between two or more atoms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capable of initiating or speeding up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structure, function, and makeup of biologically important molecules such as DNA, RNA, and proteins.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chemical bond that is formed when the slightly positive hydrogen atom of a polar covalent bond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of attraction between unlike molecules, or the attraction between the surfaces of contacting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building block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intermolecular force that holds together alike molecules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molecule composed of polymers of amino acids joined together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used to refer to large biological polymers, such as nucleic acids and proteins, which are made up of small monomers linked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major biological functions involve energy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Examples include sugar, starch, cellulose and gums. Supplement.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basic unit of a chemical element.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Vocab.</dc:title>
  <dcterms:created xsi:type="dcterms:W3CDTF">2021-10-11T02:15:17Z</dcterms:created>
  <dcterms:modified xsi:type="dcterms:W3CDTF">2021-10-11T02:15:17Z</dcterms:modified>
</cp:coreProperties>
</file>