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Voltage change across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Receives signals and carries them toward the neuron's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primary information processing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Neurons that carry information about stimuli to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about an environmental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nervous tissue outside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located entirely within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Rapid, automatic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electrical impulses away from the cell body and towards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bundle of neuron fibers surrounded by connective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2021-10-11T02:15:43Z</dcterms:created>
  <dcterms:modified xsi:type="dcterms:W3CDTF">2021-10-11T02:15:43Z</dcterms:modified>
</cp:coreProperties>
</file>